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Sauberlauf Hochwertige Ausführung mit Kettel-Rand STUFENMATTEN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STUFENMATTEN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Hochwertige Ausführung mit Kettel-Rand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Marke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Telefon: 0 21 29/34 75 80 · Telefax: 0 21 29/34 75 810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