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4.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Created by docx4j 8.0.0 (Apache licensed) using REFERENCE JAXB in Oracle Java 16 on Windows Server 2016 -->
    <w:p>
      <w:pPr>
        <w:spacing w:after="0"/>
        <w:ind w:left="120"/>
        <w:jc w:val="right"/>
      </w:pPr>
      <w:r>
        <w:drawing>
          <wp:inline distT="0" distB="0" distL="0" distR="0">
            <wp:extent cx="933450" cy="381000"/>
            <wp:effectExtent l="0" t="0" r="0" b="0"/>
            <wp:docPr id="0" name="" descr="emco Bau Logo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65"/>
        <w:ind w:left="120"/>
        <w:jc w:val="left"/>
      </w:pPr>
      <w:r>
        <w:rPr>
          <w:rFonts w:ascii="Arial" w:hAnsi="Arial"/>
          <w:b/>
          <w:i w:val="false"/>
          <w:color w:val="000000"/>
          <w:sz w:val="36"/>
        </w:rPr>
        <w:t>emco Bau</w:t>
      </w:r>
    </w:p>
    <w:p>
      <w:pPr>
        <w:spacing w:after="165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30"/>
        </w:rPr>
        <w:t>schoonloop Conform tegels</w:t>
      </w:r>
    </w:p>
    <w:p>
      <w:pPr>
        <w:spacing w:after="0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  <w:r>
        <w:br/>
      </w: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</w:p>
    <w:tbl>
      <w:tblPr>
        <w:tblW w:w="0" w:type="auto"/>
        <w:tblCellSpacing w:w="2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280"/>
        <w:gridCol w:w="7634"/>
      </w:tblGrid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type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Conform tegels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voor een binnentoepassing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constructie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Getuft-Velours 1/8"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poolmateriaal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100% Polyamide ECONYL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draagmateriaal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polyestervlies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coating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Bitumen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poolmateriaal / vezelgewicht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1200 g/m²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totaalgewicht (g/m2)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4260 g/m²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totale hoogte (mm)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9 mm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brandgedrag/brandwerendheid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Brandgedrag (EN 13501-1): Bfl-s1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Slijtvast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DS (EN 13893)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Certificaat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CE Eigenschappen EN 14041 (enkel voor rollen)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Kleuren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76.01 antraciet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76.02 beige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mokka 76.03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76.04 bruin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76.10 grijs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Kleurecht tegen licht conform ISO 105 BO2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≥5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Kleurecht tegen wrijving conform ISO 105 X12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≥4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Kleurecht tegen water conform ISO 105 E01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≥4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Levervorm tegels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ca. 50 x 50 cm zonder rand (met bitumen coating)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productkenmerk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vuil- en vochtigheidopname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merk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emco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contact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emco Benelux B.V. Divisie Bouwtechniek Veldrijk 2 8530 Harelbeke / BE Tel. (+32) 056 224 978 bouwtechniek@benelux.emco.de www.emco-bau.com</w:t>
            </w:r>
          </w:p>
        </w:tc>
      </w:tr>
    </w:tbl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="media/document_image_rId4.png" Type="http://schemas.openxmlformats.org/officeDocument/2006/relationships/image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