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PLAZA Z wkładką gumową 542 SG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542 SG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bardzo duże ++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Na grubościennym, odpornym na skręcanie aluminium z podkładem izolującym odgłosy chodzenia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Wpuszczane, wytrzymałe, odporne na działanie czynników atmosferycznych profilowane wkładki gumowe.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Klasa odporności na ogień Bfl-s1 zgodnie z EN 13501 kompletnej maty wejściowej dostępna na zamówienie (za dodatkową opłatą).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linką stalową z otoczką z tworzywa sztucznego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lata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