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z vložkom Outdoor 522 TLS P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TLS P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obremenitev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normalno do močno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iz močnega aluminija s protihrupno izolacijo na spodnji strani. Profili so v področju taktilnega sistema vodenja položeni izmenjaje v dveh višinah.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nastopna ploskev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Vremensko odporen vložek Outdoor za znatno temeljito odstranitev grobe umazanije.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standarden razmik med profili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 , distančnik iz gume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 navojno palico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garancija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Garancijski pogoji so na voljo na spletni povezavi: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z rebrasto zgornjo površino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Barvna obstojnost proti svetlobi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odlično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Barvna obstojnost proti drgnjenju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dobro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Barvna obstojnost proti vodi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dobro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predpražnika:.........................mm (dolžina palice)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Globina palice:.........................mm (smer hoje)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34–38 · DE-49808 Lingen (Ems) Telefon: +49 (0) 591/9140-500 · Faks: +49 (0) 591/9140-852 e-naslov: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