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With MAXIMUS insert 522 TLS P Maximus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TLS P Maximus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of rigid aluminium with sound insulation underlay. In the area of the tactile guidance system, the profiles are laid alternately in two heights.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Note on height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insert can actually be approx. 2-3 mm higher due to the wear layer.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stylish Maximus insert stands out from the crowd with its premium-quality tufted velour and high-end design.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 80.02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Beige mottled 81.05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Grey 80.03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Black mottled 81.01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Black 80.01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With threaded rod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