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Outdoor insert and brush strip 522 P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weather-resistant Outdoor insert for noticeably thorough removal of coarse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