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Marschall Premium met inlage Maximus Image 522 PS Maximus Image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PS Maximus Image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beloopbaarheid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extreem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versterkt contactgeluidgedempt aluminium draagprofiel met aan de onderzijde geluiddempende stroken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 in kleur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Tegen meerprijs kunnen wij de aluminium profielen anodiseren in de volgende kleuren: EV3 Gold, C33 Middelbrons, C35 zwart of C31 RVS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hoogte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Let op de hoogte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De exacte hoogte van de inlage kan als gevolg van een slijtlaag ca. 22 mm hoger zijn.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loopvlak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geïntegreerde, slipvaste MAXIMUS inlages in Bfl-S1 kwaliteit (schoonloopinlage uit speciale polyamide garens, 100%)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standaard profielafstand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 afstandhouder van rubber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Draaideuren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Bij een toepassing in draaideuren worden onze entreematten geproduceerd met een profielafstand van 3 mm conform DIN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Anti-slip (EN 13893): Voldoet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slipvaste eigenschap R12 conform DIN 51130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I350 blauwgrijs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I80 bordeaux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I260 bruin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I380 donkergrijs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I210 donkergroen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I120 seringen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I30 geel/oranje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I20 geel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I420 goud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I270 grafiet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I340 beige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I370 grijs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I250 groen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I170 hemelsblauw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I360 lichtgrijs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I440 felgroen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I90 lichtrood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I100 kers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I430 zalm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I230 hardgroen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I290 lichtblauw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I110 lila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I140 magenta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I200 marine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I330 maron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I220 mint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I40 oranje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I70 roestrood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I180 petrol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I150 perzik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I310 reebruin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I60 rood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I160 blauw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I320 zand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I240 lichtgroen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I390 zwart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I300 zilver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I190 smaragd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I280 staalblauw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I410 staalgrijs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I450 sunset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I50 terracotta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I130 paars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I400 wit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I10 citroen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speciale 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Buitenstandaard kleuren kunt u kiezen uit onze collectie schoonloopzones.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brandgedrag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De entreematten zijn brandbestendig conform EN 13501 Euronorm Bfl-s1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verbinding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met kunststof ommantelde r.v.s.-kabel.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jaar garantie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Informatie omtrent garanties vindt u op: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De inlage is gecertificeerd conform TÜV PROFiCERT - Product Interior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Franse VOC wetgeving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(buiten Noord-Amerika)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BREEAM Exemplary level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Belgische VOC wetgeving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Anhang 8, 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Poolmateriaal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PA 6.6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Classificatie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Projectgeschikte inlage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licht conform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5 - 6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wrijving conform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water conform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Bacteriële reductie EHEC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29,4 %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Bacteriële reductie Staphylococcus Aureus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16,7 %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Bacteriële reductie Klebsiella Pneumoniae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68,2 %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Afmetingen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Breedte:……….mm (staaflengte)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Looplengte:……….mm (looprichting)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BIM bestanden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BIM bestanden kunt u downloaden op https://www.emco-bau.com/pim/bim-daten-GER.zip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Benelux B.V. Divisie Bouwtechniek Baronieweg 12 B . 5321 JW Hedel/NL Tel. (+31) 073 599 8310 België / Luxemburg: Tel. (+32) 056 224 978 bouwtechniek@benelux.emco.de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