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Large With Outdoor insert and brush strip 522 PL Outdoor B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PL Outdoor 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Load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 to heavy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Made using aluminium with sound absorbing insulation on the underside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 colour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Anodised colours for an additional charge: EV3 gold, C33 mid-bronze, C35 black or C31 stainless steel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Approx. height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Tread surface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The weather-resistant Outdoor insert for noticeably thorough removal of coarse dirt. The additional profile increases the cleaning power.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 profile clearance approx.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mm, rubber spacers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Revolving door drives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Our mats with a profile spacing of 3mm in accordance with DIN EN 16005 are available for revolving door drives.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Anthracite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Brown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grey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Black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Flammability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Insert with fire classification Cfl-s1 according to EN 13501.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Connection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Thanks to plastic-coated steel cable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Warranty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years guarantee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Warranty conditions are available at: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Pile material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PA 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Use classification EN1307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Property suitable inlay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width:.........................mm (bar length)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depth:.........................mm (walking direction)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BIM Data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BIM Data is available to download from https://www.emco-bau.com/pim/bim-daten-GER.zip.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D-49808 Lingen (Ems) Germany · Phone: +49 (0) 591/9140-500 · Fax: +49 (0) 591/9140-852 Email: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