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met Outdoor inlage en schraapprofiel 517 P Outdoor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Outdoor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hoge opname van grof vuil.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