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8.0.0 (Apache licensed) using REFERENCE JAXB in Oracle Java 16 on Windows Server 2016 -->
    <w:p>
      <w:pPr>
        <w:spacing w:after="0"/>
        <w:ind w:left="120"/>
        <w:jc w:val="right"/>
      </w:pPr>
      <w:r>
        <w:drawing>
          <wp:inline distT="0" distB="0" distL="0" distR="0">
            <wp:extent cx="933450" cy="381000"/>
            <wp:effectExtent l="0" t="0" r="0" b="0"/>
            <wp:docPr id="0" name="" descr="emco Bau Logo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65"/>
        <w:ind w:left="120"/>
        <w:jc w:val="left"/>
      </w:pPr>
      <w:r>
        <w:rPr>
          <w:rFonts w:ascii="Arial" w:hAnsi="Arial"/>
          <w:b/>
          <w:i w:val="false"/>
          <w:color w:val="000000"/>
          <w:sz w:val="36"/>
        </w:rPr>
        <w:t>emco Bau</w:t>
      </w:r>
    </w:p>
    <w:p>
      <w:pPr>
        <w:spacing w:after="165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30"/>
        </w:rPr>
        <w:t>emco DIPLOMAT Premium Con inserción Outdoor y cepillos 517 P Outdoor B</w:t>
      </w:r>
    </w:p>
    <w:p>
      <w:pPr>
        <w:spacing w:after="0"/>
        <w:ind w:left="120"/>
        <w:jc w:val="left"/>
      </w:pP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  <w:r>
        <w:br/>
      </w:r>
      <w:r>
        <w:rPr>
          <w:rFonts w:ascii="Arial" w:hAnsi="Arial"/>
          <w:b w:val="false"/>
          <w:i w:val="false"/>
          <w:color w:val="000000"/>
          <w:sz w:val="21"/>
        </w:rPr>
        <w:t xml:space="preserve"> 
  </w:t>
      </w:r>
    </w:p>
    <w:tbl>
      <w:tblPr>
        <w:tblW w:w="0" w:type="auto"/>
        <w:tblCellSpacing w:w="2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80"/>
        <w:gridCol w:w="7634"/>
      </w:tblGrid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Modelo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517 P Outdoor B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Carga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normal a intensa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Perfil portador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Fabricado en aluminio con aislamiento acústico en la parte inferior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Color de perfil portante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Con suplemento, disponible anodizado EV3 oro, C33 bronce, C35 negro o C31 acero inoxidable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Altura aprox. (mm)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Superficie de tránsito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La instalación exterior resistente al clima para una abrasión sensible y profunda de la suciedad gruesa. El perfil adicional aumenta el efecto de limpieza.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Distancia entre perfiles estándar (mm) aprox.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, distanciador de goma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Puertas giratorias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Para puertas giratorias, nuestras alfombras de entrada están disponibles con una distancia entre perfiles de 3 mm según DIN EN 16005.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Colores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Antracita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marrón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rojo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gris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negro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Reacción al fuego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Comportamiento de la instalación ante incendios según la norma EN 13501 en Cfl-s1 (con cargo adicional),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Unión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mediante cable de acero plastificado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Garantía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5 años de garantía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Las condiciones de la garantía se pueden consultar en: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Material acumulado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100 % PA 6 (Poliamida)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clase de exigencia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Inserción adecuada al objeto 33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Dimensiones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Ancho de alfombra:……….mm (longitud de barra)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/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Fondo de alfombra:……mm (dirección de movimiento)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Datos BIM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Los datos BIM están disponibles para descargar en https://www.emco-bau.com/pim/bim-daten-GER.zip</w:t>
            </w:r>
          </w:p>
        </w:tc>
      </w:tr>
      <w:tr>
        <w:trPr>
          <w:trHeight w:val="30" w:hRule="atLeast"/>
        </w:trPr>
        <w:tc>
          <w:tcPr>
            <w:tcW w:w="5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/>
                <w:i w:val="false"/>
                <w:color w:val="888888"/>
                <w:sz w:val="21"/>
              </w:rPr>
              <w:t>Contacto</w:t>
            </w:r>
          </w:p>
        </w:tc>
        <w:tc>
          <w:tcPr>
            <w:tcW w:w="7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 w:line="360"/>
              <w:ind w:left="0"/>
              <w:jc w:val="left"/>
            </w:pPr>
            <w:r>
              <w:rPr>
                <w:rFonts w:ascii="Arial" w:hAnsi="Arial"/>
                <w:b w:val="false"/>
                <w:i w:val="false"/>
                <w:color w:val="000000"/>
                <w:sz w:val="21"/>
              </w:rPr>
              <w:t>emco Spain SLU Ctra. de L‘Hospitalet, Núm. 147 City Parc - Edif Atenas, 2º, 2ª 08940 Cornellà de Llobregat (Barcelona) T 93 241 14 25 – F 93 251 61 32 e-mail: info.es@emco.de · www.emco-bau.com/es/</w:t>
            </w:r>
          </w:p>
        </w:tc>
      </w:tr>
    </w:tbl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="media/document_image_rId4.pn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