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Outdoor inlage 517 PL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hoge opname van grof vuil.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R11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uitstekend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