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s vložkou Maximus a kartáčovou lištou 517 PL Maximus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Maximus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normální až silné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 hliníku s kročejovou zvukovou izolací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Stylová vložka Maximus je z kvalitního všívaného veluru a vyznačuje se propracovaným vzhledem. Přídavný profil zvyšuje čisticí účinek.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hnědá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červená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černý melír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Ostatní barvy je možné vybrat si z naší dočišťovací kolekce.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vložky dle EN13501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Vožka je cerfikována dle TÜV PROFiCERT- výroky pro interiér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francouzská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(vně území Severní Ameriky)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vzorová úroveň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belgická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(německý výbor pro posuzování zdravotního stavu stavebních výrobků)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Příloha 8,9 MVV TB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