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Large met Conform inlage en borstelstrip 517 PL Conform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PL Conform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van gerecycleerde grondstoffen gemaakte Conform inlage is perfect te combineren met houten vloeren.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76.01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76.02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76.04 bruin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