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Innova insert 512 P Innova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Innova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exceptionally flexible Innova insert not only creates a sophisticated impression but also improves room acoustics.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 12 slip resistance as per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Fire classification for the complete mat system Cfl-s1 in accordance with EN 13501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83,6 %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