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Innova insert and scraping edge 512 PL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PL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