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SPIN®Safe z wkładką Outdoor 12 SPIN/P Outdoor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 SPIN/P Outdoor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Obciążenie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normalne i duże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Wzmocnione profile nośne z odpornego na skręcanie aluminium z izolacją akustyczną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15.9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 do chodzenia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Odporna na warunki atmosferyczne wkładka Outdoor do dokładnego usuwania grubego brudu. W połączeniu z płytkami ze stali nierdzewnej dla profesjonalnej orientacji dla osób niewidomych i niedowidzących (zgodnie z DIN 32984) w strefie wejściowej.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Standardowy odstęp między profilami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rozpórka gumowa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Ochrona przeciwpoślizgowa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właściwości antypoślizgowe wkładu: R11, właściwości antypoślizgowe płytki ze stali nierdzewnej: R9 (wg DIN 51130)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Antracytowy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Brązowy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Czerwony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linką stalową z otoczką z tworzywa sztucznego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Gwarancja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lat gwarancji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Warunki gwarancji znajdziesz pod: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światło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znakomity 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ścieranie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wodę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wycieraczki:…………mm ( długość profilu)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Głębokość wycieraczki:…………mm ( w kierunku ruchu)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